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E5FC" w14:textId="77777777" w:rsidR="00B04F0B" w:rsidRDefault="00000000" w:rsidP="0019110F">
      <w:pPr>
        <w:pStyle w:val="Heading1"/>
        <w:jc w:val="center"/>
      </w:pPr>
      <w:r>
        <w:t>Paathshala Smart Card &amp; Device Delivery Receipt</w:t>
      </w:r>
    </w:p>
    <w:p w14:paraId="68387B3D" w14:textId="77777777" w:rsidR="0019110F" w:rsidRDefault="0019110F" w:rsidP="0019110F"/>
    <w:p w14:paraId="36C9BC8C" w14:textId="79C4A295" w:rsidR="0019110F" w:rsidRDefault="0019110F" w:rsidP="0019110F">
      <w:r w:rsidRPr="0019110F">
        <w:rPr>
          <w:b/>
          <w:bCs/>
        </w:rPr>
        <w:t>Receipt No.:</w:t>
      </w:r>
      <w:r>
        <w:t xml:space="preserve"> ________________________</w:t>
      </w:r>
      <w:r>
        <w:tab/>
      </w:r>
      <w:r>
        <w:tab/>
      </w:r>
      <w:r>
        <w:tab/>
      </w:r>
      <w:r w:rsidRPr="0019110F">
        <w:rPr>
          <w:b/>
          <w:bCs/>
        </w:rPr>
        <w:t>Delivery Date:</w:t>
      </w:r>
      <w:r>
        <w:t xml:space="preserve"> ____________</w:t>
      </w:r>
      <w:r>
        <w:t>______</w:t>
      </w:r>
    </w:p>
    <w:p w14:paraId="5ACE9FC4" w14:textId="77777777" w:rsidR="0019110F" w:rsidRDefault="0019110F" w:rsidP="0019110F"/>
    <w:p w14:paraId="09D5D043" w14:textId="77777777" w:rsidR="00B04F0B" w:rsidRDefault="00000000">
      <w:pPr>
        <w:pStyle w:val="Heading2"/>
      </w:pPr>
      <w:r>
        <w:t>Client Details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B04F0B" w14:paraId="22A4709B" w14:textId="77777777" w:rsidTr="0019110F">
        <w:tc>
          <w:tcPr>
            <w:tcW w:w="2448" w:type="dxa"/>
          </w:tcPr>
          <w:p w14:paraId="6AA35A67" w14:textId="77777777" w:rsidR="00B04F0B" w:rsidRPr="0019110F" w:rsidRDefault="00000000">
            <w:pPr>
              <w:rPr>
                <w:b/>
                <w:bCs/>
              </w:rPr>
            </w:pPr>
            <w:r w:rsidRPr="0019110F">
              <w:rPr>
                <w:b/>
                <w:bCs/>
              </w:rPr>
              <w:t>School/College Name:</w:t>
            </w:r>
          </w:p>
        </w:tc>
        <w:tc>
          <w:tcPr>
            <w:tcW w:w="7200" w:type="dxa"/>
          </w:tcPr>
          <w:p w14:paraId="17D006E0" w14:textId="163FCF1D" w:rsidR="00B04F0B" w:rsidRPr="0019110F" w:rsidRDefault="00B04F0B"/>
        </w:tc>
      </w:tr>
      <w:tr w:rsidR="00B04F0B" w14:paraId="479148AD" w14:textId="77777777" w:rsidTr="0019110F">
        <w:tc>
          <w:tcPr>
            <w:tcW w:w="2448" w:type="dxa"/>
          </w:tcPr>
          <w:p w14:paraId="475FF30C" w14:textId="7E2C79A9" w:rsidR="00B04F0B" w:rsidRPr="0019110F" w:rsidRDefault="00000000">
            <w:pPr>
              <w:rPr>
                <w:b/>
                <w:bCs/>
              </w:rPr>
            </w:pPr>
            <w:r w:rsidRPr="0019110F">
              <w:rPr>
                <w:b/>
                <w:bCs/>
              </w:rPr>
              <w:t>Address:</w:t>
            </w:r>
          </w:p>
        </w:tc>
        <w:tc>
          <w:tcPr>
            <w:tcW w:w="7200" w:type="dxa"/>
          </w:tcPr>
          <w:p w14:paraId="46FBDE70" w14:textId="28F9472E" w:rsidR="00B04F0B" w:rsidRDefault="00B04F0B"/>
        </w:tc>
      </w:tr>
    </w:tbl>
    <w:p w14:paraId="10A44E2C" w14:textId="77777777" w:rsidR="001D01C5" w:rsidRDefault="001D01C5">
      <w:pPr>
        <w:pStyle w:val="Heading2"/>
      </w:pPr>
    </w:p>
    <w:p w14:paraId="65B7FDA6" w14:textId="1D0CD717" w:rsidR="00B04F0B" w:rsidRDefault="00000000">
      <w:pPr>
        <w:pStyle w:val="Heading2"/>
      </w:pPr>
      <w:r>
        <w:t>Delivery Details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58"/>
        <w:gridCol w:w="3330"/>
        <w:gridCol w:w="1170"/>
        <w:gridCol w:w="4590"/>
      </w:tblGrid>
      <w:tr w:rsidR="00B04F0B" w14:paraId="06DC2368" w14:textId="77777777" w:rsidTr="0019110F">
        <w:tc>
          <w:tcPr>
            <w:tcW w:w="558" w:type="dxa"/>
          </w:tcPr>
          <w:p w14:paraId="5E8ABEA4" w14:textId="77777777" w:rsidR="00B04F0B" w:rsidRPr="0019110F" w:rsidRDefault="00000000">
            <w:pPr>
              <w:rPr>
                <w:b/>
                <w:bCs/>
              </w:rPr>
            </w:pPr>
            <w:r w:rsidRPr="0019110F">
              <w:rPr>
                <w:b/>
                <w:bCs/>
              </w:rPr>
              <w:t>SN</w:t>
            </w:r>
          </w:p>
        </w:tc>
        <w:tc>
          <w:tcPr>
            <w:tcW w:w="3330" w:type="dxa"/>
          </w:tcPr>
          <w:p w14:paraId="0BC084A7" w14:textId="77777777" w:rsidR="00B04F0B" w:rsidRPr="0019110F" w:rsidRDefault="00000000">
            <w:pPr>
              <w:rPr>
                <w:b/>
                <w:bCs/>
              </w:rPr>
            </w:pPr>
            <w:r w:rsidRPr="0019110F">
              <w:rPr>
                <w:b/>
                <w:bCs/>
              </w:rPr>
              <w:t>Item Description</w:t>
            </w:r>
          </w:p>
        </w:tc>
        <w:tc>
          <w:tcPr>
            <w:tcW w:w="1170" w:type="dxa"/>
          </w:tcPr>
          <w:p w14:paraId="73ADC3CC" w14:textId="77777777" w:rsidR="00B04F0B" w:rsidRPr="0019110F" w:rsidRDefault="00000000">
            <w:pPr>
              <w:rPr>
                <w:b/>
                <w:bCs/>
              </w:rPr>
            </w:pPr>
            <w:r w:rsidRPr="0019110F">
              <w:rPr>
                <w:b/>
                <w:bCs/>
              </w:rPr>
              <w:t>Quantity</w:t>
            </w:r>
          </w:p>
        </w:tc>
        <w:tc>
          <w:tcPr>
            <w:tcW w:w="4590" w:type="dxa"/>
          </w:tcPr>
          <w:p w14:paraId="6C3D4DBC" w14:textId="77777777" w:rsidR="00B04F0B" w:rsidRPr="0019110F" w:rsidRDefault="00000000">
            <w:pPr>
              <w:rPr>
                <w:b/>
                <w:bCs/>
              </w:rPr>
            </w:pPr>
            <w:r w:rsidRPr="0019110F">
              <w:rPr>
                <w:b/>
                <w:bCs/>
              </w:rPr>
              <w:t>Remarks</w:t>
            </w:r>
          </w:p>
        </w:tc>
      </w:tr>
      <w:tr w:rsidR="00B04F0B" w14:paraId="7B26327D" w14:textId="77777777" w:rsidTr="0019110F">
        <w:tc>
          <w:tcPr>
            <w:tcW w:w="558" w:type="dxa"/>
          </w:tcPr>
          <w:p w14:paraId="4646F4DE" w14:textId="77777777" w:rsidR="00B04F0B" w:rsidRDefault="00000000">
            <w:r>
              <w:t>1</w:t>
            </w:r>
          </w:p>
        </w:tc>
        <w:tc>
          <w:tcPr>
            <w:tcW w:w="3330" w:type="dxa"/>
          </w:tcPr>
          <w:p w14:paraId="2B2CC94F" w14:textId="77777777" w:rsidR="00B04F0B" w:rsidRDefault="00000000">
            <w:r>
              <w:t>Smart ID Cards</w:t>
            </w:r>
          </w:p>
        </w:tc>
        <w:tc>
          <w:tcPr>
            <w:tcW w:w="1170" w:type="dxa"/>
          </w:tcPr>
          <w:p w14:paraId="70339B50" w14:textId="6F67CB2E" w:rsidR="00B04F0B" w:rsidRDefault="00B04F0B"/>
        </w:tc>
        <w:tc>
          <w:tcPr>
            <w:tcW w:w="4590" w:type="dxa"/>
          </w:tcPr>
          <w:p w14:paraId="06DA2E13" w14:textId="7BEA9E5D" w:rsidR="00B04F0B" w:rsidRDefault="00B04F0B"/>
        </w:tc>
      </w:tr>
      <w:tr w:rsidR="00B04F0B" w14:paraId="495DDD0C" w14:textId="77777777" w:rsidTr="0019110F">
        <w:tc>
          <w:tcPr>
            <w:tcW w:w="558" w:type="dxa"/>
          </w:tcPr>
          <w:p w14:paraId="036BF055" w14:textId="77777777" w:rsidR="00B04F0B" w:rsidRDefault="00000000">
            <w:r>
              <w:t>2</w:t>
            </w:r>
          </w:p>
        </w:tc>
        <w:tc>
          <w:tcPr>
            <w:tcW w:w="3330" w:type="dxa"/>
          </w:tcPr>
          <w:p w14:paraId="5EEF975D" w14:textId="77777777" w:rsidR="00B04F0B" w:rsidRDefault="00000000">
            <w:r>
              <w:t>Attendance Device(s)</w:t>
            </w:r>
          </w:p>
        </w:tc>
        <w:tc>
          <w:tcPr>
            <w:tcW w:w="1170" w:type="dxa"/>
          </w:tcPr>
          <w:p w14:paraId="288EA440" w14:textId="595145A3" w:rsidR="00B04F0B" w:rsidRDefault="00B04F0B"/>
        </w:tc>
        <w:tc>
          <w:tcPr>
            <w:tcW w:w="4590" w:type="dxa"/>
          </w:tcPr>
          <w:p w14:paraId="03400073" w14:textId="72CA6352" w:rsidR="00B04F0B" w:rsidRDefault="00B04F0B"/>
        </w:tc>
      </w:tr>
      <w:tr w:rsidR="00B04F0B" w14:paraId="1FA6DC2B" w14:textId="77777777" w:rsidTr="0019110F">
        <w:tc>
          <w:tcPr>
            <w:tcW w:w="558" w:type="dxa"/>
          </w:tcPr>
          <w:p w14:paraId="30F5E1B7" w14:textId="77777777" w:rsidR="00B04F0B" w:rsidRDefault="00000000">
            <w:r>
              <w:t>3</w:t>
            </w:r>
          </w:p>
        </w:tc>
        <w:tc>
          <w:tcPr>
            <w:tcW w:w="3330" w:type="dxa"/>
          </w:tcPr>
          <w:p w14:paraId="63E0F77B" w14:textId="77777777" w:rsidR="00B04F0B" w:rsidRDefault="00000000">
            <w:r>
              <w:t>Power Adapter &amp; Accessories</w:t>
            </w:r>
          </w:p>
        </w:tc>
        <w:tc>
          <w:tcPr>
            <w:tcW w:w="1170" w:type="dxa"/>
          </w:tcPr>
          <w:p w14:paraId="488306E5" w14:textId="1DE95A01" w:rsidR="00B04F0B" w:rsidRDefault="00B04F0B"/>
        </w:tc>
        <w:tc>
          <w:tcPr>
            <w:tcW w:w="4590" w:type="dxa"/>
          </w:tcPr>
          <w:p w14:paraId="65AC5788" w14:textId="1C2E9F66" w:rsidR="00B04F0B" w:rsidRDefault="00B04F0B"/>
        </w:tc>
      </w:tr>
      <w:tr w:rsidR="00B04F0B" w14:paraId="258A16CF" w14:textId="77777777" w:rsidTr="0019110F">
        <w:tc>
          <w:tcPr>
            <w:tcW w:w="558" w:type="dxa"/>
          </w:tcPr>
          <w:p w14:paraId="5F591657" w14:textId="77777777" w:rsidR="00B04F0B" w:rsidRDefault="00000000">
            <w:r>
              <w:t>4</w:t>
            </w:r>
          </w:p>
        </w:tc>
        <w:tc>
          <w:tcPr>
            <w:tcW w:w="3330" w:type="dxa"/>
          </w:tcPr>
          <w:p w14:paraId="77BAF4B3" w14:textId="77777777" w:rsidR="00B04F0B" w:rsidRDefault="00000000">
            <w:r>
              <w:t>App Login Instruction Printouts</w:t>
            </w:r>
          </w:p>
        </w:tc>
        <w:tc>
          <w:tcPr>
            <w:tcW w:w="1170" w:type="dxa"/>
          </w:tcPr>
          <w:p w14:paraId="5A4A62D9" w14:textId="43A5C706" w:rsidR="00B04F0B" w:rsidRDefault="00B04F0B"/>
        </w:tc>
        <w:tc>
          <w:tcPr>
            <w:tcW w:w="4590" w:type="dxa"/>
          </w:tcPr>
          <w:p w14:paraId="72BF075B" w14:textId="49D10925" w:rsidR="00B04F0B" w:rsidRDefault="00B04F0B"/>
        </w:tc>
      </w:tr>
      <w:tr w:rsidR="00B04F0B" w14:paraId="1505DE0F" w14:textId="77777777" w:rsidTr="0019110F">
        <w:tc>
          <w:tcPr>
            <w:tcW w:w="558" w:type="dxa"/>
          </w:tcPr>
          <w:p w14:paraId="3D99DAA4" w14:textId="77777777" w:rsidR="00B04F0B" w:rsidRDefault="00000000">
            <w:r>
              <w:t>5</w:t>
            </w:r>
          </w:p>
        </w:tc>
        <w:tc>
          <w:tcPr>
            <w:tcW w:w="3330" w:type="dxa"/>
          </w:tcPr>
          <w:p w14:paraId="52659E71" w14:textId="168985A2" w:rsidR="00B04F0B" w:rsidRDefault="00000000">
            <w:r>
              <w:t xml:space="preserve">Other (Specify): </w:t>
            </w:r>
          </w:p>
        </w:tc>
        <w:tc>
          <w:tcPr>
            <w:tcW w:w="1170" w:type="dxa"/>
          </w:tcPr>
          <w:p w14:paraId="1F7C3F3A" w14:textId="7358B3B8" w:rsidR="00B04F0B" w:rsidRDefault="00B04F0B"/>
        </w:tc>
        <w:tc>
          <w:tcPr>
            <w:tcW w:w="4590" w:type="dxa"/>
          </w:tcPr>
          <w:p w14:paraId="7C92564E" w14:textId="2CF38D89" w:rsidR="00B04F0B" w:rsidRDefault="00B04F0B"/>
        </w:tc>
      </w:tr>
    </w:tbl>
    <w:p w14:paraId="1D249255" w14:textId="77777777" w:rsidR="00B04F0B" w:rsidRDefault="00B04F0B"/>
    <w:p w14:paraId="076955AB" w14:textId="77777777" w:rsidR="0019110F" w:rsidRDefault="0019110F" w:rsidP="0019110F">
      <w:pPr>
        <w:pStyle w:val="Heading2"/>
      </w:pPr>
      <w:r>
        <w:t>Courier/Delivery Info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258"/>
        <w:gridCol w:w="6390"/>
      </w:tblGrid>
      <w:tr w:rsidR="0019110F" w14:paraId="33DD191F" w14:textId="77777777" w:rsidTr="0019110F">
        <w:tc>
          <w:tcPr>
            <w:tcW w:w="3258" w:type="dxa"/>
          </w:tcPr>
          <w:p w14:paraId="6F082C51" w14:textId="77777777" w:rsidR="0019110F" w:rsidRDefault="0019110F" w:rsidP="00D26CD5">
            <w:r>
              <w:t>Delivered By (Staff Name):</w:t>
            </w:r>
          </w:p>
        </w:tc>
        <w:tc>
          <w:tcPr>
            <w:tcW w:w="6390" w:type="dxa"/>
          </w:tcPr>
          <w:p w14:paraId="2799018C" w14:textId="68CE84C3" w:rsidR="0019110F" w:rsidRDefault="0019110F" w:rsidP="00D26CD5"/>
        </w:tc>
      </w:tr>
      <w:tr w:rsidR="0019110F" w14:paraId="49154997" w14:textId="77777777" w:rsidTr="0019110F">
        <w:tc>
          <w:tcPr>
            <w:tcW w:w="3258" w:type="dxa"/>
          </w:tcPr>
          <w:p w14:paraId="44199C1E" w14:textId="77777777" w:rsidR="0019110F" w:rsidRDefault="0019110F" w:rsidP="00D26CD5">
            <w:r>
              <w:t>Delivery Mode (Courier/Hand):</w:t>
            </w:r>
          </w:p>
        </w:tc>
        <w:tc>
          <w:tcPr>
            <w:tcW w:w="6390" w:type="dxa"/>
          </w:tcPr>
          <w:p w14:paraId="25870D48" w14:textId="55C81451" w:rsidR="0019110F" w:rsidRDefault="0019110F" w:rsidP="00D26CD5"/>
        </w:tc>
      </w:tr>
      <w:tr w:rsidR="0019110F" w14:paraId="38372011" w14:textId="77777777" w:rsidTr="0019110F">
        <w:tc>
          <w:tcPr>
            <w:tcW w:w="3258" w:type="dxa"/>
          </w:tcPr>
          <w:p w14:paraId="50B4F5CE" w14:textId="77777777" w:rsidR="0019110F" w:rsidRDefault="0019110F" w:rsidP="00D26CD5">
            <w:r>
              <w:t>Courier Name (if applicable):</w:t>
            </w:r>
          </w:p>
        </w:tc>
        <w:tc>
          <w:tcPr>
            <w:tcW w:w="6390" w:type="dxa"/>
          </w:tcPr>
          <w:p w14:paraId="4946B268" w14:textId="77C03B58" w:rsidR="0019110F" w:rsidRDefault="0019110F" w:rsidP="00D26CD5"/>
        </w:tc>
      </w:tr>
      <w:tr w:rsidR="0019110F" w14:paraId="28F4E525" w14:textId="77777777" w:rsidTr="0019110F">
        <w:tc>
          <w:tcPr>
            <w:tcW w:w="3258" w:type="dxa"/>
          </w:tcPr>
          <w:p w14:paraId="35D5EF50" w14:textId="77777777" w:rsidR="0019110F" w:rsidRDefault="0019110F" w:rsidP="00D26CD5">
            <w:r>
              <w:t>Courier Receipt Number:</w:t>
            </w:r>
          </w:p>
        </w:tc>
        <w:tc>
          <w:tcPr>
            <w:tcW w:w="6390" w:type="dxa"/>
          </w:tcPr>
          <w:p w14:paraId="6B4AA04F" w14:textId="24B18998" w:rsidR="0019110F" w:rsidRDefault="0019110F" w:rsidP="00D26CD5"/>
        </w:tc>
      </w:tr>
    </w:tbl>
    <w:p w14:paraId="2FB6806B" w14:textId="77777777" w:rsidR="0019110F" w:rsidRDefault="0019110F"/>
    <w:p w14:paraId="1F0E9927" w14:textId="77777777" w:rsidR="00B04F0B" w:rsidRDefault="00000000">
      <w:pPr>
        <w:pStyle w:val="Heading2"/>
      </w:pPr>
      <w:r>
        <w:t>Acknowledgement</w:t>
      </w:r>
    </w:p>
    <w:p w14:paraId="0E163195" w14:textId="77777777" w:rsidR="00B04F0B" w:rsidRDefault="00000000">
      <w:r>
        <w:t>I hereby confirm that I have received the above-mentioned items in good condition.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268"/>
        <w:gridCol w:w="7380"/>
      </w:tblGrid>
      <w:tr w:rsidR="00B04F0B" w14:paraId="737A94A5" w14:textId="77777777" w:rsidTr="0019110F">
        <w:trPr>
          <w:trHeight w:val="503"/>
        </w:trPr>
        <w:tc>
          <w:tcPr>
            <w:tcW w:w="2268" w:type="dxa"/>
          </w:tcPr>
          <w:p w14:paraId="0478CE64" w14:textId="77777777" w:rsidR="00B04F0B" w:rsidRDefault="00000000">
            <w:r>
              <w:t>Receiver's Name:</w:t>
            </w:r>
          </w:p>
        </w:tc>
        <w:tc>
          <w:tcPr>
            <w:tcW w:w="7380" w:type="dxa"/>
          </w:tcPr>
          <w:p w14:paraId="29927AB7" w14:textId="42234A91" w:rsidR="00B04F0B" w:rsidRDefault="00B04F0B"/>
        </w:tc>
      </w:tr>
      <w:tr w:rsidR="00B04F0B" w14:paraId="208FCB24" w14:textId="77777777" w:rsidTr="0019110F">
        <w:trPr>
          <w:trHeight w:val="773"/>
        </w:trPr>
        <w:tc>
          <w:tcPr>
            <w:tcW w:w="2268" w:type="dxa"/>
          </w:tcPr>
          <w:p w14:paraId="40A579CC" w14:textId="77777777" w:rsidR="00B04F0B" w:rsidRDefault="00000000">
            <w:r>
              <w:t>Signature:</w:t>
            </w:r>
          </w:p>
        </w:tc>
        <w:tc>
          <w:tcPr>
            <w:tcW w:w="7380" w:type="dxa"/>
          </w:tcPr>
          <w:p w14:paraId="273E6AB1" w14:textId="5EF073E4" w:rsidR="00B04F0B" w:rsidRDefault="00B04F0B"/>
        </w:tc>
      </w:tr>
      <w:tr w:rsidR="00B04F0B" w14:paraId="00D0980F" w14:textId="77777777" w:rsidTr="0019110F">
        <w:trPr>
          <w:trHeight w:val="467"/>
        </w:trPr>
        <w:tc>
          <w:tcPr>
            <w:tcW w:w="2268" w:type="dxa"/>
          </w:tcPr>
          <w:p w14:paraId="4770D874" w14:textId="77777777" w:rsidR="00B04F0B" w:rsidRDefault="00000000">
            <w:r>
              <w:t>Date:</w:t>
            </w:r>
          </w:p>
        </w:tc>
        <w:tc>
          <w:tcPr>
            <w:tcW w:w="7380" w:type="dxa"/>
          </w:tcPr>
          <w:p w14:paraId="4F2CB2B5" w14:textId="499ADC27" w:rsidR="00B04F0B" w:rsidRDefault="00B04F0B"/>
        </w:tc>
      </w:tr>
      <w:tr w:rsidR="00B04F0B" w14:paraId="546EF9CE" w14:textId="77777777" w:rsidTr="0019110F">
        <w:trPr>
          <w:trHeight w:val="1610"/>
        </w:trPr>
        <w:tc>
          <w:tcPr>
            <w:tcW w:w="2268" w:type="dxa"/>
          </w:tcPr>
          <w:p w14:paraId="5D6623CE" w14:textId="03482600" w:rsidR="00B04F0B" w:rsidRDefault="00000000">
            <w:r>
              <w:t>Stamp:</w:t>
            </w:r>
          </w:p>
        </w:tc>
        <w:tc>
          <w:tcPr>
            <w:tcW w:w="7380" w:type="dxa"/>
          </w:tcPr>
          <w:p w14:paraId="3278840F" w14:textId="54FC9457" w:rsidR="00B04F0B" w:rsidRDefault="00B04F0B"/>
        </w:tc>
      </w:tr>
    </w:tbl>
    <w:p w14:paraId="4072432E" w14:textId="77777777" w:rsidR="00B04F0B" w:rsidRDefault="00B04F0B" w:rsidP="0019110F"/>
    <w:sectPr w:rsidR="00B04F0B" w:rsidSect="0019110F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3007916">
    <w:abstractNumId w:val="8"/>
  </w:num>
  <w:num w:numId="2" w16cid:durableId="779446268">
    <w:abstractNumId w:val="6"/>
  </w:num>
  <w:num w:numId="3" w16cid:durableId="128716856">
    <w:abstractNumId w:val="5"/>
  </w:num>
  <w:num w:numId="4" w16cid:durableId="2059040307">
    <w:abstractNumId w:val="4"/>
  </w:num>
  <w:num w:numId="5" w16cid:durableId="1968048888">
    <w:abstractNumId w:val="7"/>
  </w:num>
  <w:num w:numId="6" w16cid:durableId="1144397439">
    <w:abstractNumId w:val="3"/>
  </w:num>
  <w:num w:numId="7" w16cid:durableId="1228613666">
    <w:abstractNumId w:val="2"/>
  </w:num>
  <w:num w:numId="8" w16cid:durableId="568736612">
    <w:abstractNumId w:val="1"/>
  </w:num>
  <w:num w:numId="9" w16cid:durableId="131826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10F"/>
    <w:rsid w:val="001D01C5"/>
    <w:rsid w:val="0029639D"/>
    <w:rsid w:val="00326F90"/>
    <w:rsid w:val="00AA1D8D"/>
    <w:rsid w:val="00B04F0B"/>
    <w:rsid w:val="00B362D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DF5D2"/>
  <w14:defaultImageDpi w14:val="300"/>
  <w15:docId w15:val="{406F8F59-33DA-4920-A248-83BE57F4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Kushal Kathayat</cp:lastModifiedBy>
  <cp:revision>4</cp:revision>
  <dcterms:created xsi:type="dcterms:W3CDTF">2013-12-23T23:15:00Z</dcterms:created>
  <dcterms:modified xsi:type="dcterms:W3CDTF">2025-05-21T04:34:00Z</dcterms:modified>
  <cp:category/>
</cp:coreProperties>
</file>