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A55F" w14:textId="77777777" w:rsidR="00B77030" w:rsidRDefault="00000000" w:rsidP="00996521">
      <w:pPr>
        <w:pStyle w:val="Heading1"/>
        <w:jc w:val="center"/>
      </w:pPr>
      <w:r>
        <w:t>Smart Card Delivery Checklist</w:t>
      </w:r>
    </w:p>
    <w:p w14:paraId="67CD0540" w14:textId="77777777" w:rsidR="00B77030" w:rsidRDefault="00000000">
      <w:pPr>
        <w:pStyle w:val="Heading2"/>
      </w:pPr>
      <w:r>
        <w:t>School/College Details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358"/>
        <w:gridCol w:w="7740"/>
      </w:tblGrid>
      <w:tr w:rsidR="00B77030" w14:paraId="75C1EAAD" w14:textId="77777777" w:rsidTr="00996521">
        <w:tc>
          <w:tcPr>
            <w:tcW w:w="2358" w:type="dxa"/>
          </w:tcPr>
          <w:p w14:paraId="3F4F5CFD" w14:textId="77777777" w:rsidR="00B77030" w:rsidRDefault="00000000">
            <w:r>
              <w:t>School/College Name:</w:t>
            </w:r>
          </w:p>
        </w:tc>
        <w:tc>
          <w:tcPr>
            <w:tcW w:w="7740" w:type="dxa"/>
          </w:tcPr>
          <w:p w14:paraId="62AF2F99" w14:textId="67EBEEBF" w:rsidR="00B77030" w:rsidRDefault="00B77030"/>
        </w:tc>
      </w:tr>
      <w:tr w:rsidR="00B77030" w14:paraId="7851BB94" w14:textId="77777777" w:rsidTr="00996521">
        <w:tc>
          <w:tcPr>
            <w:tcW w:w="2358" w:type="dxa"/>
          </w:tcPr>
          <w:p w14:paraId="2B54F6D8" w14:textId="77777777" w:rsidR="00B77030" w:rsidRDefault="00000000">
            <w:r>
              <w:t>Address:</w:t>
            </w:r>
          </w:p>
        </w:tc>
        <w:tc>
          <w:tcPr>
            <w:tcW w:w="7740" w:type="dxa"/>
          </w:tcPr>
          <w:p w14:paraId="758E8A04" w14:textId="6133137D" w:rsidR="00B77030" w:rsidRDefault="00B77030"/>
        </w:tc>
      </w:tr>
      <w:tr w:rsidR="00996521" w14:paraId="643AEE4E" w14:textId="77777777" w:rsidTr="00996521">
        <w:tc>
          <w:tcPr>
            <w:tcW w:w="2358" w:type="dxa"/>
          </w:tcPr>
          <w:p w14:paraId="2826D9F3" w14:textId="02D042E5" w:rsidR="00996521" w:rsidRDefault="00996521">
            <w:r>
              <w:t>Date:</w:t>
            </w:r>
          </w:p>
        </w:tc>
        <w:tc>
          <w:tcPr>
            <w:tcW w:w="7740" w:type="dxa"/>
          </w:tcPr>
          <w:p w14:paraId="75840183" w14:textId="77777777" w:rsidR="00996521" w:rsidRDefault="00996521"/>
        </w:tc>
      </w:tr>
    </w:tbl>
    <w:p w14:paraId="72960DFB" w14:textId="77777777" w:rsidR="00B77030" w:rsidRDefault="00B77030"/>
    <w:p w14:paraId="01A341B6" w14:textId="77777777" w:rsidR="00B77030" w:rsidRDefault="00000000">
      <w:pPr>
        <w:pStyle w:val="Heading2"/>
      </w:pPr>
      <w:r>
        <w:t>Checklist</w:t>
      </w:r>
    </w:p>
    <w:p w14:paraId="6F1C8967" w14:textId="77777777" w:rsidR="00B77030" w:rsidRDefault="00000000">
      <w:pPr>
        <w:pStyle w:val="Heading3"/>
      </w:pPr>
      <w:r>
        <w:t>Before Delivery</w:t>
      </w:r>
    </w:p>
    <w:p w14:paraId="34D02DA7" w14:textId="77777777" w:rsidR="00B77030" w:rsidRDefault="00000000">
      <w:pPr>
        <w:pStyle w:val="ListBullet"/>
      </w:pPr>
      <w:r>
        <w:t>☐ Count &amp; Record Cards</w:t>
      </w:r>
    </w:p>
    <w:p w14:paraId="31744100" w14:textId="6FCB8A29" w:rsidR="00B77030" w:rsidRDefault="00000000">
      <w:pPr>
        <w:pStyle w:val="ListBullet2"/>
      </w:pPr>
      <w:r>
        <w:t>Verify total number of smart cards received from print vendor.</w:t>
      </w:r>
      <w:r w:rsidR="00996521">
        <w:t xml:space="preserve"> No. of Cards: _________</w:t>
      </w:r>
    </w:p>
    <w:p w14:paraId="53EE74F7" w14:textId="77777777" w:rsidR="00B77030" w:rsidRDefault="00000000">
      <w:pPr>
        <w:pStyle w:val="ListBullet2"/>
      </w:pPr>
      <w:r>
        <w:t>Record count and confirm class-wise breakdown (if available).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607ECD00" w14:textId="77777777">
        <w:tc>
          <w:tcPr>
            <w:tcW w:w="2880" w:type="dxa"/>
          </w:tcPr>
          <w:p w14:paraId="7E0A0B02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62553F6A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7B6EB0BA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6A93D8D7" w14:textId="77777777">
        <w:tc>
          <w:tcPr>
            <w:tcW w:w="2880" w:type="dxa"/>
          </w:tcPr>
          <w:p w14:paraId="7B8B5588" w14:textId="6EF36D1F" w:rsidR="00B77030" w:rsidRDefault="00B77030"/>
        </w:tc>
        <w:tc>
          <w:tcPr>
            <w:tcW w:w="2880" w:type="dxa"/>
          </w:tcPr>
          <w:p w14:paraId="2B5D4F20" w14:textId="0BAE26DD" w:rsidR="00B77030" w:rsidRDefault="00B77030"/>
        </w:tc>
        <w:tc>
          <w:tcPr>
            <w:tcW w:w="2880" w:type="dxa"/>
          </w:tcPr>
          <w:p w14:paraId="35B136E6" w14:textId="3315B5A4" w:rsidR="00B77030" w:rsidRDefault="00B77030"/>
        </w:tc>
      </w:tr>
    </w:tbl>
    <w:p w14:paraId="44F28E4A" w14:textId="77777777" w:rsidR="00B77030" w:rsidRDefault="00B77030"/>
    <w:p w14:paraId="28499316" w14:textId="77777777" w:rsidR="00B77030" w:rsidRDefault="00000000">
      <w:pPr>
        <w:pStyle w:val="ListBullet"/>
      </w:pPr>
      <w:r>
        <w:rPr>
          <w:rFonts w:ascii="Segoe UI Symbol" w:hAnsi="Segoe UI Symbol" w:cs="Segoe UI Symbol"/>
        </w:rPr>
        <w:t>☐</w:t>
      </w:r>
      <w:r>
        <w:t xml:space="preserve"> Device Setup</w:t>
      </w:r>
    </w:p>
    <w:p w14:paraId="299C838B" w14:textId="6A75F1CF" w:rsidR="00B77030" w:rsidRDefault="00000000">
      <w:pPr>
        <w:pStyle w:val="ListBullet2"/>
      </w:pPr>
      <w:r>
        <w:t>Unbox and test attendance device(s).</w:t>
      </w:r>
      <w:r w:rsidR="00996521">
        <w:t xml:space="preserve">  No. of Devices ______________________</w:t>
      </w:r>
    </w:p>
    <w:p w14:paraId="746F2916" w14:textId="77777777" w:rsidR="00B77030" w:rsidRDefault="00000000">
      <w:pPr>
        <w:pStyle w:val="ListBullet2"/>
      </w:pPr>
      <w:r>
        <w:t>Ensure power adapter and cables are included and functional.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053AC3B1" w14:textId="77777777">
        <w:tc>
          <w:tcPr>
            <w:tcW w:w="2880" w:type="dxa"/>
          </w:tcPr>
          <w:p w14:paraId="678816AB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6ADA8AB1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5D0789B5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29B245E3" w14:textId="77777777">
        <w:tc>
          <w:tcPr>
            <w:tcW w:w="2880" w:type="dxa"/>
          </w:tcPr>
          <w:p w14:paraId="3A721619" w14:textId="49153B2C" w:rsidR="00B77030" w:rsidRDefault="00B77030"/>
        </w:tc>
        <w:tc>
          <w:tcPr>
            <w:tcW w:w="2880" w:type="dxa"/>
          </w:tcPr>
          <w:p w14:paraId="45C68AC8" w14:textId="4E8BE206" w:rsidR="00B77030" w:rsidRDefault="00B77030"/>
        </w:tc>
        <w:tc>
          <w:tcPr>
            <w:tcW w:w="2880" w:type="dxa"/>
          </w:tcPr>
          <w:p w14:paraId="6CC7025B" w14:textId="676ACE41" w:rsidR="00B77030" w:rsidRDefault="00B77030"/>
        </w:tc>
      </w:tr>
    </w:tbl>
    <w:p w14:paraId="372FCD70" w14:textId="77777777" w:rsidR="00B77030" w:rsidRDefault="00B77030"/>
    <w:p w14:paraId="3FE90F77" w14:textId="77777777" w:rsidR="00B77030" w:rsidRDefault="00000000">
      <w:pPr>
        <w:pStyle w:val="ListBullet"/>
      </w:pPr>
      <w:r>
        <w:t>☐ Reset User Passwords</w:t>
      </w:r>
    </w:p>
    <w:p w14:paraId="2482CC98" w14:textId="154DD0B2" w:rsidR="00B77030" w:rsidRDefault="00000000" w:rsidP="00996521">
      <w:pPr>
        <w:pStyle w:val="ListBullet2"/>
      </w:pPr>
      <w:r>
        <w:t>Coordinate with Support Team to reset login credentials for:</w:t>
      </w:r>
      <w:r w:rsidR="00996521">
        <w:t xml:space="preserve"> </w:t>
      </w:r>
      <w:r>
        <w:t>Teachers</w:t>
      </w:r>
      <w:r w:rsidR="00996521">
        <w:t>/</w:t>
      </w:r>
      <w:r>
        <w:t>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387EA810" w14:textId="77777777">
        <w:tc>
          <w:tcPr>
            <w:tcW w:w="2880" w:type="dxa"/>
          </w:tcPr>
          <w:p w14:paraId="48EFA694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2CD660EC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3750F974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49196B72" w14:textId="77777777">
        <w:tc>
          <w:tcPr>
            <w:tcW w:w="2880" w:type="dxa"/>
          </w:tcPr>
          <w:p w14:paraId="6E024E3E" w14:textId="654BF6F5" w:rsidR="00B77030" w:rsidRDefault="00B77030"/>
        </w:tc>
        <w:tc>
          <w:tcPr>
            <w:tcW w:w="2880" w:type="dxa"/>
          </w:tcPr>
          <w:p w14:paraId="698097F5" w14:textId="2E4DFAFC" w:rsidR="00B77030" w:rsidRDefault="00B77030"/>
        </w:tc>
        <w:tc>
          <w:tcPr>
            <w:tcW w:w="2880" w:type="dxa"/>
          </w:tcPr>
          <w:p w14:paraId="05528087" w14:textId="00A25132" w:rsidR="00B77030" w:rsidRDefault="00B77030"/>
        </w:tc>
      </w:tr>
    </w:tbl>
    <w:p w14:paraId="6F3BDB4A" w14:textId="77777777" w:rsidR="00B77030" w:rsidRDefault="00B77030"/>
    <w:p w14:paraId="66588EC8" w14:textId="77777777" w:rsidR="00B77030" w:rsidRDefault="00000000">
      <w:pPr>
        <w:pStyle w:val="ListBullet"/>
      </w:pPr>
      <w:r>
        <w:t>☐ RFID Configuration</w:t>
      </w:r>
    </w:p>
    <w:p w14:paraId="6E6A73E2" w14:textId="77777777" w:rsidR="00B77030" w:rsidRDefault="00000000">
      <w:pPr>
        <w:pStyle w:val="ListBullet2"/>
      </w:pPr>
      <w:r>
        <w:t>Configure RFID codes in the system (Paathshala).</w:t>
      </w:r>
    </w:p>
    <w:p w14:paraId="04EC8E28" w14:textId="77777777" w:rsidR="00B77030" w:rsidRDefault="00000000">
      <w:pPr>
        <w:pStyle w:val="ListBullet2"/>
      </w:pPr>
      <w:r>
        <w:t>Sync RFID records to the attendance device(s).</w:t>
      </w:r>
    </w:p>
    <w:p w14:paraId="02163B20" w14:textId="77777777" w:rsidR="00B77030" w:rsidRDefault="00000000">
      <w:pPr>
        <w:pStyle w:val="ListBullet2"/>
      </w:pPr>
      <w:r>
        <w:t>Physically verify RFID records on the device for sample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0C1FAB2A" w14:textId="77777777">
        <w:tc>
          <w:tcPr>
            <w:tcW w:w="2880" w:type="dxa"/>
          </w:tcPr>
          <w:p w14:paraId="29E6DCA5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18AB6B41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033E67C5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7660AFFA" w14:textId="77777777">
        <w:tc>
          <w:tcPr>
            <w:tcW w:w="2880" w:type="dxa"/>
          </w:tcPr>
          <w:p w14:paraId="35F61F63" w14:textId="6E118EC1" w:rsidR="00B77030" w:rsidRDefault="00B77030"/>
        </w:tc>
        <w:tc>
          <w:tcPr>
            <w:tcW w:w="2880" w:type="dxa"/>
          </w:tcPr>
          <w:p w14:paraId="3E1EDB1E" w14:textId="329E66AB" w:rsidR="00B77030" w:rsidRDefault="00B77030"/>
        </w:tc>
        <w:tc>
          <w:tcPr>
            <w:tcW w:w="2880" w:type="dxa"/>
          </w:tcPr>
          <w:p w14:paraId="40C8E75D" w14:textId="01D58A5D" w:rsidR="00B77030" w:rsidRDefault="00B77030"/>
        </w:tc>
      </w:tr>
    </w:tbl>
    <w:p w14:paraId="764BF7D0" w14:textId="77777777" w:rsidR="00B77030" w:rsidRDefault="00B77030"/>
    <w:p w14:paraId="5B6ED947" w14:textId="77777777" w:rsidR="00B77030" w:rsidRDefault="00000000">
      <w:pPr>
        <w:pStyle w:val="ListBullet"/>
      </w:pPr>
      <w:r>
        <w:t>☐ Mobile App &amp; Credentials</w:t>
      </w:r>
    </w:p>
    <w:p w14:paraId="4692563A" w14:textId="77777777" w:rsidR="00B77030" w:rsidRDefault="00000000">
      <w:pPr>
        <w:pStyle w:val="ListBullet2"/>
      </w:pPr>
      <w:r>
        <w:t>Print/prepare:</w:t>
      </w:r>
    </w:p>
    <w:p w14:paraId="7702DC50" w14:textId="77777777" w:rsidR="00B77030" w:rsidRDefault="00000000">
      <w:pPr>
        <w:pStyle w:val="ListBullet2"/>
      </w:pPr>
      <w:r>
        <w:t>- Mobile app download instructions</w:t>
      </w:r>
    </w:p>
    <w:p w14:paraId="43CAE2D2" w14:textId="7A84D4EA" w:rsidR="00B77030" w:rsidRDefault="00000000">
      <w:pPr>
        <w:pStyle w:val="ListBullet2"/>
      </w:pPr>
      <w:r>
        <w:lastRenderedPageBreak/>
        <w:t>Login credentials for students and teachers</w:t>
      </w:r>
    </w:p>
    <w:p w14:paraId="596C7292" w14:textId="77777777" w:rsidR="00B77030" w:rsidRDefault="00000000">
      <w:pPr>
        <w:pStyle w:val="ListBullet2"/>
      </w:pPr>
      <w:r>
        <w:t>Verify login credentials of at least one student.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28023686" w14:textId="77777777">
        <w:tc>
          <w:tcPr>
            <w:tcW w:w="2880" w:type="dxa"/>
          </w:tcPr>
          <w:p w14:paraId="3074348A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75106261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109B11B0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79695E66" w14:textId="77777777">
        <w:tc>
          <w:tcPr>
            <w:tcW w:w="2880" w:type="dxa"/>
          </w:tcPr>
          <w:p w14:paraId="77F2853F" w14:textId="07986274" w:rsidR="00B77030" w:rsidRDefault="00B77030"/>
        </w:tc>
        <w:tc>
          <w:tcPr>
            <w:tcW w:w="2880" w:type="dxa"/>
          </w:tcPr>
          <w:p w14:paraId="2DEEC889" w14:textId="7C05B59B" w:rsidR="00B77030" w:rsidRDefault="00B77030"/>
        </w:tc>
        <w:tc>
          <w:tcPr>
            <w:tcW w:w="2880" w:type="dxa"/>
          </w:tcPr>
          <w:p w14:paraId="3C8FF2FB" w14:textId="021507BA" w:rsidR="00B77030" w:rsidRDefault="00B77030"/>
        </w:tc>
      </w:tr>
    </w:tbl>
    <w:p w14:paraId="5A575960" w14:textId="77777777" w:rsidR="00B77030" w:rsidRDefault="00B77030"/>
    <w:p w14:paraId="640CAE7C" w14:textId="77777777" w:rsidR="00B77030" w:rsidRDefault="00000000">
      <w:pPr>
        <w:pStyle w:val="Heading3"/>
      </w:pPr>
      <w:r>
        <w:t>Packaging &amp; Dispatch</w:t>
      </w:r>
    </w:p>
    <w:p w14:paraId="558EB97D" w14:textId="77777777" w:rsidR="00B77030" w:rsidRDefault="00000000">
      <w:pPr>
        <w:pStyle w:val="ListBullet"/>
      </w:pPr>
      <w:r>
        <w:t>☐ Card &amp; Device Packaging</w:t>
      </w:r>
    </w:p>
    <w:p w14:paraId="5F6EE692" w14:textId="77777777" w:rsidR="00B77030" w:rsidRDefault="00000000">
      <w:pPr>
        <w:pStyle w:val="ListBullet2"/>
      </w:pPr>
      <w:r>
        <w:t>Pack smart cards class-wise (use labels).</w:t>
      </w:r>
    </w:p>
    <w:p w14:paraId="3C905A0A" w14:textId="77777777" w:rsidR="00B77030" w:rsidRDefault="00000000">
      <w:pPr>
        <w:pStyle w:val="ListBullet2"/>
      </w:pPr>
      <w:r>
        <w:t>Include printed login guides with cards.</w:t>
      </w:r>
    </w:p>
    <w:p w14:paraId="08DAF3CC" w14:textId="77777777" w:rsidR="00B77030" w:rsidRDefault="00000000">
      <w:pPr>
        <w:pStyle w:val="ListBullet2"/>
      </w:pPr>
      <w:r>
        <w:t>Carefully pack devices with padding and accessories.</w:t>
      </w:r>
    </w:p>
    <w:p w14:paraId="52C79B7F" w14:textId="77777777" w:rsidR="00B77030" w:rsidRDefault="00000000">
      <w:pPr>
        <w:pStyle w:val="ListBullet2"/>
      </w:pPr>
      <w:r>
        <w:t>Record a video of packaging as proof for future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1395D998" w14:textId="77777777">
        <w:tc>
          <w:tcPr>
            <w:tcW w:w="2880" w:type="dxa"/>
          </w:tcPr>
          <w:p w14:paraId="4EA52E6D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31F2FCE4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51DC82E1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56856087" w14:textId="77777777">
        <w:tc>
          <w:tcPr>
            <w:tcW w:w="2880" w:type="dxa"/>
          </w:tcPr>
          <w:p w14:paraId="76C94640" w14:textId="7BD62D54" w:rsidR="00B77030" w:rsidRDefault="00B77030"/>
        </w:tc>
        <w:tc>
          <w:tcPr>
            <w:tcW w:w="2880" w:type="dxa"/>
          </w:tcPr>
          <w:p w14:paraId="229901A2" w14:textId="6295E9A6" w:rsidR="00B77030" w:rsidRDefault="00B77030"/>
        </w:tc>
        <w:tc>
          <w:tcPr>
            <w:tcW w:w="2880" w:type="dxa"/>
          </w:tcPr>
          <w:p w14:paraId="62E06B68" w14:textId="2C317912" w:rsidR="00B77030" w:rsidRDefault="00B77030"/>
        </w:tc>
      </w:tr>
    </w:tbl>
    <w:p w14:paraId="55D4FC86" w14:textId="77777777" w:rsidR="00B77030" w:rsidRDefault="00B77030"/>
    <w:p w14:paraId="66E88695" w14:textId="77777777" w:rsidR="00B77030" w:rsidRDefault="00000000">
      <w:pPr>
        <w:pStyle w:val="ListBullet"/>
      </w:pPr>
      <w:r>
        <w:t>☐ Finance Notification</w:t>
      </w:r>
    </w:p>
    <w:p w14:paraId="017FDD2C" w14:textId="77777777" w:rsidR="00B77030" w:rsidRDefault="00000000">
      <w:pPr>
        <w:pStyle w:val="ListBullet2"/>
      </w:pPr>
      <w:r>
        <w:t>Inform Finance Team about:</w:t>
      </w:r>
    </w:p>
    <w:p w14:paraId="215488B3" w14:textId="77777777" w:rsidR="00B77030" w:rsidRDefault="00000000">
      <w:pPr>
        <w:pStyle w:val="ListBullet2"/>
      </w:pPr>
      <w:r>
        <w:t>- Number of cards delivered</w:t>
      </w:r>
    </w:p>
    <w:p w14:paraId="430CF8D8" w14:textId="77777777" w:rsidR="00B77030" w:rsidRDefault="00000000">
      <w:pPr>
        <w:pStyle w:val="ListBullet2"/>
      </w:pPr>
      <w:r>
        <w:t>- Any additional billing items (e.g., devices, courier)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504BE830" w14:textId="77777777">
        <w:tc>
          <w:tcPr>
            <w:tcW w:w="2880" w:type="dxa"/>
          </w:tcPr>
          <w:p w14:paraId="63B35630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71FE5E2E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466FF662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395322A4" w14:textId="77777777">
        <w:tc>
          <w:tcPr>
            <w:tcW w:w="2880" w:type="dxa"/>
          </w:tcPr>
          <w:p w14:paraId="0B176A6F" w14:textId="00FE735F" w:rsidR="00B77030" w:rsidRDefault="00B77030"/>
        </w:tc>
        <w:tc>
          <w:tcPr>
            <w:tcW w:w="2880" w:type="dxa"/>
          </w:tcPr>
          <w:p w14:paraId="1C5AD481" w14:textId="3C9CB018" w:rsidR="00B77030" w:rsidRDefault="00B77030"/>
        </w:tc>
        <w:tc>
          <w:tcPr>
            <w:tcW w:w="2880" w:type="dxa"/>
          </w:tcPr>
          <w:p w14:paraId="63972AD5" w14:textId="621C657B" w:rsidR="00B77030" w:rsidRDefault="00B77030"/>
        </w:tc>
      </w:tr>
    </w:tbl>
    <w:p w14:paraId="4564D1AF" w14:textId="77777777" w:rsidR="00B77030" w:rsidRDefault="00B77030"/>
    <w:p w14:paraId="47CCF3D3" w14:textId="77777777" w:rsidR="00B77030" w:rsidRDefault="00000000">
      <w:pPr>
        <w:pStyle w:val="ListBullet"/>
      </w:pPr>
      <w:r>
        <w:t>☐ Dispatch</w:t>
      </w:r>
    </w:p>
    <w:p w14:paraId="1CB2C9E9" w14:textId="77777777" w:rsidR="00B77030" w:rsidRDefault="00000000">
      <w:pPr>
        <w:pStyle w:val="ListBullet2"/>
      </w:pPr>
      <w:r>
        <w:t>Deliver smart cards and devices via courier or hand delivery.</w:t>
      </w:r>
    </w:p>
    <w:p w14:paraId="11F8A479" w14:textId="77777777" w:rsidR="00B77030" w:rsidRDefault="00000000">
      <w:pPr>
        <w:pStyle w:val="ListBullet2"/>
      </w:pPr>
      <w:r>
        <w:t>Obtain and keep courier receipt or delivery proof.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28A218A6" w14:textId="77777777">
        <w:tc>
          <w:tcPr>
            <w:tcW w:w="2880" w:type="dxa"/>
          </w:tcPr>
          <w:p w14:paraId="0ACA6B9C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128EF540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116346DC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325D8B27" w14:textId="77777777">
        <w:tc>
          <w:tcPr>
            <w:tcW w:w="2880" w:type="dxa"/>
          </w:tcPr>
          <w:p w14:paraId="6D987104" w14:textId="766E000A" w:rsidR="00B77030" w:rsidRDefault="00B77030"/>
        </w:tc>
        <w:tc>
          <w:tcPr>
            <w:tcW w:w="2880" w:type="dxa"/>
          </w:tcPr>
          <w:p w14:paraId="0C34A90E" w14:textId="75047019" w:rsidR="00B77030" w:rsidRDefault="00B77030"/>
        </w:tc>
        <w:tc>
          <w:tcPr>
            <w:tcW w:w="2880" w:type="dxa"/>
          </w:tcPr>
          <w:p w14:paraId="5B4648A3" w14:textId="464D61A6" w:rsidR="00B77030" w:rsidRDefault="00B77030"/>
        </w:tc>
      </w:tr>
    </w:tbl>
    <w:p w14:paraId="49B02D43" w14:textId="77777777" w:rsidR="00B77030" w:rsidRDefault="00B77030"/>
    <w:p w14:paraId="06C531DE" w14:textId="77777777" w:rsidR="00B77030" w:rsidRDefault="00000000">
      <w:pPr>
        <w:pStyle w:val="ListBullet"/>
      </w:pPr>
      <w:r>
        <w:t>☐ Client Notification</w:t>
      </w:r>
    </w:p>
    <w:p w14:paraId="5616D2E9" w14:textId="77777777" w:rsidR="00B77030" w:rsidRDefault="00000000">
      <w:pPr>
        <w:pStyle w:val="ListBullet2"/>
      </w:pPr>
      <w:r>
        <w:t>Inform client with:</w:t>
      </w:r>
    </w:p>
    <w:p w14:paraId="44A61680" w14:textId="77777777" w:rsidR="00B77030" w:rsidRDefault="00000000">
      <w:pPr>
        <w:pStyle w:val="ListBullet2"/>
      </w:pPr>
      <w:r>
        <w:t>- Delivery summary</w:t>
      </w:r>
    </w:p>
    <w:p w14:paraId="32BA0EE2" w14:textId="77777777" w:rsidR="00B77030" w:rsidRDefault="00000000">
      <w:pPr>
        <w:pStyle w:val="ListBullet2"/>
      </w:pPr>
      <w:r>
        <w:t>- Packaging video</w:t>
      </w:r>
    </w:p>
    <w:p w14:paraId="26D9BA89" w14:textId="77777777" w:rsidR="00B77030" w:rsidRDefault="00000000">
      <w:pPr>
        <w:pStyle w:val="ListBullet2"/>
      </w:pPr>
      <w:r>
        <w:t>- Courier receipt or proof of handover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7030" w14:paraId="13E782F6" w14:textId="77777777">
        <w:tc>
          <w:tcPr>
            <w:tcW w:w="2880" w:type="dxa"/>
          </w:tcPr>
          <w:p w14:paraId="09D5E9B9" w14:textId="77777777" w:rsidR="00B77030" w:rsidRDefault="00000000">
            <w:r>
              <w:rPr>
                <w:b/>
              </w:rPr>
              <w:t>Performed By (Name)</w:t>
            </w:r>
          </w:p>
        </w:tc>
        <w:tc>
          <w:tcPr>
            <w:tcW w:w="2880" w:type="dxa"/>
          </w:tcPr>
          <w:p w14:paraId="6E740A6A" w14:textId="77777777" w:rsidR="00B77030" w:rsidRDefault="00000000">
            <w:r>
              <w:rPr>
                <w:b/>
              </w:rPr>
              <w:t>Signature</w:t>
            </w:r>
          </w:p>
        </w:tc>
        <w:tc>
          <w:tcPr>
            <w:tcW w:w="2880" w:type="dxa"/>
          </w:tcPr>
          <w:p w14:paraId="74C064CA" w14:textId="77777777" w:rsidR="00B77030" w:rsidRDefault="00000000">
            <w:r>
              <w:rPr>
                <w:b/>
              </w:rPr>
              <w:t>Date</w:t>
            </w:r>
          </w:p>
        </w:tc>
      </w:tr>
      <w:tr w:rsidR="00B77030" w14:paraId="4E824AED" w14:textId="77777777">
        <w:tc>
          <w:tcPr>
            <w:tcW w:w="2880" w:type="dxa"/>
          </w:tcPr>
          <w:p w14:paraId="3397C84C" w14:textId="21A7ECCE" w:rsidR="00B77030" w:rsidRDefault="00B77030"/>
        </w:tc>
        <w:tc>
          <w:tcPr>
            <w:tcW w:w="2880" w:type="dxa"/>
          </w:tcPr>
          <w:p w14:paraId="60EBD689" w14:textId="423469F6" w:rsidR="00B77030" w:rsidRDefault="00B77030"/>
        </w:tc>
        <w:tc>
          <w:tcPr>
            <w:tcW w:w="2880" w:type="dxa"/>
          </w:tcPr>
          <w:p w14:paraId="5292382F" w14:textId="6FD1D503" w:rsidR="00B77030" w:rsidRDefault="00B77030"/>
        </w:tc>
      </w:tr>
    </w:tbl>
    <w:p w14:paraId="7781367E" w14:textId="77777777" w:rsidR="00B77030" w:rsidRDefault="00B77030"/>
    <w:sectPr w:rsidR="00B77030" w:rsidSect="00996521">
      <w:pgSz w:w="12240" w:h="15840"/>
      <w:pgMar w:top="27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490748">
    <w:abstractNumId w:val="8"/>
  </w:num>
  <w:num w:numId="2" w16cid:durableId="1463579124">
    <w:abstractNumId w:val="6"/>
  </w:num>
  <w:num w:numId="3" w16cid:durableId="869218299">
    <w:abstractNumId w:val="5"/>
  </w:num>
  <w:num w:numId="4" w16cid:durableId="25646711">
    <w:abstractNumId w:val="4"/>
  </w:num>
  <w:num w:numId="5" w16cid:durableId="1972053455">
    <w:abstractNumId w:val="7"/>
  </w:num>
  <w:num w:numId="6" w16cid:durableId="526721110">
    <w:abstractNumId w:val="3"/>
  </w:num>
  <w:num w:numId="7" w16cid:durableId="2056154115">
    <w:abstractNumId w:val="2"/>
  </w:num>
  <w:num w:numId="8" w16cid:durableId="1573734864">
    <w:abstractNumId w:val="1"/>
  </w:num>
  <w:num w:numId="9" w16cid:durableId="61625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2C3C"/>
    <w:rsid w:val="00996521"/>
    <w:rsid w:val="00AA1D8D"/>
    <w:rsid w:val="00B47730"/>
    <w:rsid w:val="00B77030"/>
    <w:rsid w:val="00CB0664"/>
    <w:rsid w:val="00FC693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ED46C"/>
  <w14:defaultImageDpi w14:val="300"/>
  <w15:docId w15:val="{C8A0109E-CB54-4881-B724-CA82FC88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Kushal Kathayat</cp:lastModifiedBy>
  <cp:revision>2</cp:revision>
  <dcterms:created xsi:type="dcterms:W3CDTF">2013-12-23T23:15:00Z</dcterms:created>
  <dcterms:modified xsi:type="dcterms:W3CDTF">2025-05-21T05:15:00Z</dcterms:modified>
  <cp:category/>
</cp:coreProperties>
</file>